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走出抑郁与焦虑  中西医视角下的心身同治</w:t>
      </w:r>
    </w:p>
    <w:p>
      <w:r>
        <w:rPr>
          <w:rFonts w:ascii="宋体" w:hAnsi="宋体" w:eastAsia="宋体"/>
          <w:sz w:val="24"/>
        </w:rPr>
        <w:t>杨红琳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走出抑郁与焦虑  中西医视角下的心身同治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本书出售、求购地址：https://www.jiaokey.com/book/detail/14717478.html</w:t>
      </w:r>
    </w:p>
    <w:p>
      <w:r>
        <w:t>更多相关图书推荐：https://www.jiaokey.com</w:t>
      </w:r>
    </w:p>
    <w:p>
      <w:r>
        <w:t>杨红琳 其他作品：https://www.jiaokey.com/tag/杨红琳.html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关键词搜索：https://www.jiaokey.com/tag/走出抑郁与焦虑  中西医视角下的心身同治.html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