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书名：零基础巧取穴位</w:t>
      </w:r>
    </w:p>
    <w:p>
      <w:r>
        <w:t>作者：王秀辉责任编辑；（中国）郭长青</w:t>
      </w:r>
    </w:p>
    <w:p>
      <w:r>
        <w:t>出版社：青岛：青岛出版社</w:t>
      </w:r>
    </w:p>
    <w:p>
      <w:r>
        <w:t>出版日期：2019.07</w:t>
      </w:r>
    </w:p>
    <w:p>
      <w:r>
        <w:t>总页数：197</w:t>
      </w:r>
    </w:p>
    <w:p>
      <w:r>
        <w:t>更多请访问教客网: www.jiaokey.com</w:t>
      </w:r>
    </w:p>
    <w:p>
      <w:r>
        <w:t>零基础巧取穴位 评论地址：https://www.jiaokey.com/book/detail/14717462.html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