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聚焦取向艺术治疗</w:t>
      </w:r>
    </w:p>
    <w:p>
      <w:r>
        <w:rPr>
          <w:rFonts w:ascii="宋体" w:hAnsi="宋体" w:eastAsia="宋体"/>
          <w:sz w:val="24"/>
        </w:rPr>
        <w:t>（美）劳里·拉帕波特（Laury Rappaport）著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聚焦取向艺术治疗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（美）劳里·拉帕波特（Laury Rappaport）著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本书出售、求购地址：https://www.jiaokey.com/book/detail/14717442.html</w:t>
      </w:r>
    </w:p>
    <w:p>
      <w:r>
        <w:t>更多相关图书推荐：https://www.jiaokey.com</w:t>
      </w:r>
    </w:p>
    <w:p>
      <w:r>
        <w:t>（美）劳里·拉帕波特（Laury Rappaport）著 其他作品：https://www.jiaokey.com/tag/（美）劳里·拉帕波特（Laury Rappaport）著.html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关键词搜索：https://www.jiaokey.com/tag/聚焦取向艺术治疗.html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