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迁移与融入视角下中国农民工的健康与经济行为研究</w:t>
      </w:r>
    </w:p>
    <w:p>
      <w:r>
        <w:rPr>
          <w:rFonts w:ascii="宋体" w:hAnsi="宋体" w:eastAsia="宋体"/>
          <w:sz w:val="24"/>
        </w:rPr>
        <w:t>卢海阳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迁移与融入视角下中国农民工的健康与经济行为研究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卢海阳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本书出售、求购地址：https://www.jiaokey.com/book/detail/14717435.html</w:t>
      </w:r>
    </w:p>
    <w:p>
      <w:r>
        <w:t>更多相关图书推荐：https://www.jiaokey.com</w:t>
      </w:r>
    </w:p>
    <w:p>
      <w:r>
        <w:t>卢海阳 其他作品：https://www.jiaokey.com/tag/卢海阳.html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关键词搜索：https://www.jiaokey.com/tag/迁移与融入视角下中国农民工的健康与经济行为研究.html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