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中医“还精”理论与中医老年医学  林水淼教授学术经验传承与发挥</w:t>
      </w:r>
    </w:p>
    <w:p>
      <w:r>
        <w:rPr>
          <w:rFonts w:ascii="宋体" w:hAnsi="宋体" w:eastAsia="宋体"/>
          <w:sz w:val="24"/>
        </w:rPr>
        <w:t>顾耘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中医“还精”理论与中医老年医学  林水淼教授学术经验传承与发挥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本书出售、求购地址：https://www.jiaokey.com/book/detail/14717392.html</w:t>
      </w:r>
    </w:p>
    <w:p>
      <w:r>
        <w:t>更多相关图书推荐：https://www.jiaokey.com</w:t>
      </w:r>
    </w:p>
    <w:p>
      <w:r>
        <w:t>顾耘 其他作品：https://www.jiaokey.com/tag/顾耘.html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关键词搜索：https://www.jiaokey.com/tag/中医“还精”理论与中医老年医学  林水淼教授学术经验传承与发挥.html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