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自我与他者  哲学方法论的效应及其界限</w:t>
      </w:r>
    </w:p>
    <w:p>
      <w:r>
        <w:rPr>
          <w:rFonts w:ascii="宋体" w:hAnsi="宋体" w:eastAsia="宋体"/>
          <w:sz w:val="24"/>
        </w:rPr>
        <w:t>（中国）陈伟功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自我与他者  哲学方法论的效应及其界限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（中国）陈伟功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本书出售、求购地址：https://www.jiaokey.com/book/detail/14717381.html</w:t>
      </w:r>
    </w:p>
    <w:p>
      <w:r>
        <w:t>更多相关图书推荐：https://www.jiaokey.com</w:t>
      </w:r>
    </w:p>
    <w:p>
      <w:r>
        <w:t>（中国）陈伟功 其他作品：https://www.jiaokey.com/tag/（中国）陈伟功.html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关键词搜索：https://www.jiaokey.com/tag/自我与他者  哲学方法论的效应及其界限.html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