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我是如何来到这个世界的-晶晶的自述</w:t>
      </w:r>
    </w:p>
    <w:p>
      <w:r>
        <w:rPr>
          <w:rFonts w:ascii="宋体" w:hAnsi="宋体" w:eastAsia="宋体"/>
          <w:sz w:val="24"/>
        </w:rPr>
        <w:t>邓燕杰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我是如何来到这个世界的-晶晶的自述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邓燕杰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本书出售、求购地址：https://www.jiaokey.com/book/detail/14717346.html</w:t>
      </w:r>
    </w:p>
    <w:p>
      <w:r>
        <w:t>更多相关图书推荐：https://www.jiaokey.com</w:t>
      </w:r>
    </w:p>
    <w:p>
      <w:r>
        <w:t>邓燕杰 其他作品：https://www.jiaokey.com/tag/邓燕杰.html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关键词搜索：https://www.jiaokey.com/tag/我是如何来到这个世界的-晶晶的自述.html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