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书名：瓦尔登湖  中英文双语对照版</w:t>
      </w:r>
    </w:p>
    <w:p>
      <w:r>
        <w:t>作者：亨利·戴维·梭罗</w:t>
      </w:r>
    </w:p>
    <w:p>
      <w:r>
        <w:t>出版社：西安:西安出版社,2018.11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瓦尔登湖  中英文双语对照版 评论地址：https://www.jiaokey.com/book/detail/14717343.html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