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书名：跟杨光主任学针灸  20穴轻松防治常见病</w:t>
      </w:r>
    </w:p>
    <w:p>
      <w:r>
        <w:t>作者：杨光</w:t>
      </w:r>
    </w:p>
    <w:p>
      <w:r>
        <w:t>出版社：北京:中国中医药出版社,2019.09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跟杨光主任学针灸  20穴轻松防治常见病 评论地址：https://www.jiaokey.com/book/detail/14717329.html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