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</w:t>
      </w:r>
    </w:p>
    <w:p>
      <w:r>
        <w:t>作者：张秀琴校注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灵枢经 评论地址：https://www.jiaokey.com/book/detail/14717321.html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