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书名：内外伤辨惑论</w:t>
      </w:r>
    </w:p>
    <w:p>
      <w:r>
        <w:t>作者：（金）李东垣著</w:t>
      </w:r>
    </w:p>
    <w:p>
      <w:r>
        <w:t>出版社：北京:中国医药科技出版社,2019.03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内外伤辨惑论 评论地址：https://www.jiaokey.com/book/detail/14717318.html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