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历史的镜子  全新修订版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历史的镜子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本书出售、求购地址：https://www.jiaokey.com/book/detail/14717288.html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关键词搜索：https://www.jiaokey.com/tag/历史的镜子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