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书名：微表情密码</w:t>
      </w:r>
    </w:p>
    <w:p>
      <w:r>
        <w:t>作者：（波）卡西亚·韦佐夫斯基，（波）帕特里克·韦佐夫斯基著</w:t>
      </w:r>
    </w:p>
    <w:p>
      <w:r>
        <w:t>出版社：成都:四川文艺出版社,2019.09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微表情密码 评论地址：https://www.jiaokey.com/book/detail/14717286.html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