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在天边  且说漂泊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在天边  且说漂泊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本书出售、求购地址：https://www.jiaokey.com/book/detail/14717278.html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关键词搜索：https://www.jiaokey.com/tag/在天边  且说漂泊.html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