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10秒钟驱痛姿势，疼痛跑光光！</w:t>
      </w:r>
    </w:p>
    <w:p>
      <w:r>
        <w:rPr>
          <w:rFonts w:ascii="宋体" w:hAnsi="宋体" w:eastAsia="宋体"/>
          <w:sz w:val="24"/>
        </w:rPr>
        <w:t>户田佳孝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10秒钟驱痛姿势，疼痛跑光光！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户田佳孝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本书出售、求购地址：https://www.jiaokey.com/book/detail/14717254.html</w:t>
      </w:r>
    </w:p>
    <w:p>
      <w:r>
        <w:t>更多相关图书推荐：https://www.jiaokey.com</w:t>
      </w:r>
    </w:p>
    <w:p>
      <w:r>
        <w:t>户田佳孝 其他作品：https://www.jiaokey.com/tag/户田佳孝.html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关键词搜索：https://www.jiaokey.com/tag/10秒钟驱痛姿势，疼痛跑光光！.html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