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书名：跳槽，凭什么  工作越换越好的6个关键</w:t>
      </w:r>
    </w:p>
    <w:p>
      <w:r>
        <w:t>作者：洪雪珍</w:t>
      </w:r>
    </w:p>
    <w:p>
      <w:r>
        <w:t>出版社：北京时代华文书局,2019.05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跳槽，凭什么  工作越换越好的6个关键 评论地址：https://www.jiaokey.com/book/detail/14717249.html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