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书名：图解儿童舌诊</w:t>
      </w:r>
    </w:p>
    <w:p>
      <w:r>
        <w:t>作者：李玲玲责任编辑；罗大伦</w:t>
      </w:r>
    </w:p>
    <w:p>
      <w:r>
        <w:t>出版社：南昌:江西科学技术出版社,2019.07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图解儿童舌诊 评论地址：https://www.jiaokey.com/book/detail/14717226.html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