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书名：晚唐郡望  杜氏家族传</w:t>
      </w:r>
    </w:p>
    <w:p>
      <w:r>
        <w:t>作者：吴凡著</w:t>
      </w:r>
    </w:p>
    <w:p>
      <w:r>
        <w:t>出版社：武汉:华中科技大学出版社,2019.07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晚唐郡望  杜氏家族传 评论地址：https://www.jiaokey.com/book/detail/14717146.html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