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书名：全图解用老外的方法学英语</w:t>
      </w:r>
    </w:p>
    <w:p>
      <w:r>
        <w:t>作者：林雨薇著</w:t>
      </w:r>
    </w:p>
    <w:p>
      <w:r>
        <w:t>出版社：北京:北京理工大学出版社,2019.06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全图解用老外的方法学英语 评论地址：https://www.jiaokey.com/book/detail/14717145.html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