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书名：上海市松江区非物质文化遗产保护发展蓝皮书</w:t>
      </w:r>
    </w:p>
    <w:p>
      <w:r>
        <w:t>作者：上海市松江&lt;font color=Red&gt;区&lt;/font&gt;文化广播影视管理局编著</w:t>
      </w:r>
    </w:p>
    <w:p>
      <w:r>
        <w:t>出版社：上海:文汇出版社,2019.12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上海市松江区非物质文化遗产保护发展蓝皮书 评论地址：https://www.jiaokey.com/book/detail/14717098.html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