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书名：基于ESP范式的星级酒店业产业结构优化研究</w:t>
      </w:r>
    </w:p>
    <w:p>
      <w:r>
        <w:t>作者：孙艳芳著</w:t>
      </w:r>
    </w:p>
    <w:p>
      <w:r>
        <w:t>出版社：北京:中国经济出版社,2019.06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基于ESP范式的星级酒店业产业结构优化研究 评论地址：https://www.jiaokey.com/book/detail/14717076.html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