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书名：陆放版画艺术馆藏品集  版画卷</w:t>
      </w:r>
    </w:p>
    <w:p>
      <w:r>
        <w:t>作者：昆山博物馆编</w:t>
      </w:r>
    </w:p>
    <w:p>
      <w:r>
        <w:t>出版社：杭州:中国美术学院出版社,2018.10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陆放版画艺术馆藏品集  版画卷 评论地址：https://www.jiaokey.com/book/detail/14717066.html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