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书名：梦想花开的时候  青少年歌曲集  扫码听音乐</w:t>
      </w:r>
    </w:p>
    <w:p>
      <w:r>
        <w:t>作者：王歆宇</w:t>
      </w:r>
    </w:p>
    <w:p>
      <w:r>
        <w:t>出版社：上海:上海音乐出版社,2018.08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梦想花开的时候  青少年歌曲集  扫码听音乐 评论地址：https://www.jiaokey.com/book/detail/14717056.html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