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  一九七六</w:t>
      </w:r>
    </w:p>
    <w:p>
      <w:r>
        <w:t>作者：汪&lt;font color=Red&gt;滢&lt;/font&gt;&lt;font color=Red&gt;滢&lt;/font&gt;著</w:t>
      </w:r>
    </w:p>
    <w:p>
      <w:r>
        <w:t>出版社：杭州:浙江摄影出版社,2018.09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四十  一九七六 评论地址：https://www.jiaokey.com/book/detail/14717035.html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