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书名：狂想人生  皇后乐队传</w:t>
      </w:r>
    </w:p>
    <w:p>
      <w:r>
        <w:t>作者：席虎牙译；（英）马克·布莱克</w:t>
      </w:r>
    </w:p>
    <w:p>
      <w:r>
        <w:t>出版社：北京联合出版公司,2019.06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狂想人生  皇后乐队传 评论地址：https://www.jiaokey.com/book/detail/14717012.html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