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书名：粤剧常用传统锣鼓集</w:t>
      </w:r>
    </w:p>
    <w:p>
      <w:r>
        <w:t>作者：王坤明</w:t>
      </w:r>
    </w:p>
    <w:p>
      <w:r>
        <w:t>出版社：广州:华南理工大学出版社,2019.09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粤剧常用传统锣鼓集 评论地址：https://www.jiaokey.com/book/detail/14717008.html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