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书名：新视野初级商务汉语口语  3</w:t>
      </w:r>
    </w:p>
    <w:p>
      <w:r>
        <w:t>作者：王晓华主编</w:t>
      </w:r>
    </w:p>
    <w:p>
      <w:r>
        <w:t>出版社：杭州:浙江工商大学出版社,2019.08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新视野初级商务汉语口语  3 评论地址：https://www.jiaokey.com/book/detail/14716998.html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