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书名：国美好教材  当代创意素描教程</w:t>
      </w:r>
    </w:p>
    <w:p>
      <w:r>
        <w:t>作者：孙人</w:t>
      </w:r>
    </w:p>
    <w:p>
      <w:r>
        <w:t>出版社：杭州:中国美术学院出版社,2019.06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国美好教材  当代创意素描教程 评论地址：https://www.jiaokey.com/book/detail/14716994.html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