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书名：废品生活  垃圾场的经济、社群与空间</w:t>
      </w:r>
    </w:p>
    <w:p>
      <w:r>
        <w:t>作者：胡嘉明，张劼颖</w:t>
      </w:r>
    </w:p>
    <w:p>
      <w:r>
        <w:t>出版社：</w:t>
      </w:r>
    </w:p>
    <w:p>
      <w:r>
        <w:t>出版日期：2020.01</w:t>
      </w:r>
    </w:p>
    <w:p>
      <w:r>
        <w:t>总页数：220</w:t>
      </w:r>
    </w:p>
    <w:p>
      <w:r>
        <w:t>更多请访问教客网: www.jiaokey.com</w:t>
      </w:r>
    </w:p>
    <w:p>
      <w:r>
        <w:t>废品生活  垃圾场的经济、社群与空间 评论地址：https://www.jiaokey.com/book/detail/14716943.html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