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书名：眼生万物  看见看不见的视界</w:t>
      </w:r>
    </w:p>
    <w:p>
      <w:r>
        <w:t>作者：王冰倩，云逸责编；刘昱译；（英）史蒂夫·帕克</w:t>
      </w:r>
    </w:p>
    <w:p>
      <w:r>
        <w:t>出版社：北京联合出版公司,2020.04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眼生万物  看见看不见的视界 评论地址：https://www.jiaokey.com/book/detail/14716941.html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