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书名：汉语作为第二语言教学的教材研究</w:t>
      </w:r>
    </w:p>
    <w:p>
      <w:r>
        <w:t>作者：吴中&lt;font color=Red&gt;伟&lt;/font&gt;主编</w:t>
      </w:r>
    </w:p>
    <w:p>
      <w:r>
        <w:t>出版社：北京:商务印书馆,2019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汉语作为第二语言教学的教材研究 评论地址：https://www.jiaokey.com/book/detail/14716937.html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