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书名：非常典雅系列  檀香街  儿童文学作品  8-16岁  典藏版</w:t>
      </w:r>
    </w:p>
    <w:p>
      <w:r>
        <w:t>作者：曹文轩著</w:t>
      </w:r>
    </w:p>
    <w:p>
      <w:r>
        <w:t>出版社：青岛:青岛出版社,2017.04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非常典雅系列  檀香街  儿童文学作品  8-16岁  典藏版 评论地址：https://www.jiaokey.com/book/detail/14716933.html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