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书名：从零学日语  1秒开口说</w:t>
      </w:r>
    </w:p>
    <w:p>
      <w:r>
        <w:t>作者：周菁，宋玉泽编著</w:t>
      </w:r>
    </w:p>
    <w:p>
      <w:r>
        <w:t>出版社：北京:中国宇航出版社,2019.07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从零学日语  1秒开口说 评论地址：https://www.jiaokey.com/book/detail/14716921.html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