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书名：雅趣小书  饮食丛钞  彩插珍藏版</w:t>
      </w:r>
    </w:p>
    <w:p>
      <w:r>
        <w:t>作者：鲁小俊编</w:t>
      </w:r>
    </w:p>
    <w:p>
      <w:r>
        <w:t>出版社：武汉:湖北辞书出版社,2018.09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雅趣小书  饮食丛钞  彩插珍藏版 评论地址：https://www.jiaokey.com/book/detail/14716913.html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