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书名：小提琴奏鸣曲</w:t>
      </w:r>
    </w:p>
    <w:p>
      <w:r>
        <w:t>作者：谭盾著</w:t>
      </w:r>
    </w:p>
    <w:p>
      <w:r>
        <w:t>出版社：上海:上海音乐出版社,2018.07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小提琴奏鸣曲 评论地址：https://www.jiaokey.com/book/detail/14716874.html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