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书名：英美国语言学校都在教的英语会话课</w:t>
      </w:r>
    </w:p>
    <w:p>
      <w:r>
        <w:t>作者：黄文愈著</w:t>
      </w:r>
    </w:p>
    <w:p>
      <w:r>
        <w:t>出版社：北京:北京理工大学出版社,2019.07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英美国语言学校都在教的英语会话课 评论地址：https://www.jiaokey.com/book/detail/14716869.html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