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书名：信息可视化设计</w:t>
      </w:r>
    </w:p>
    <w:p>
      <w:r>
        <w:t>作者:陈冉，李方舟主编</w:t>
      </w:r>
    </w:p>
    <w:p>
      <w:r>
        <w:t>出版社:杭州:中国美术学院出版社,2019.06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信息可视化设计评论地址：https://www.jiaokey.com/book/detail/14716855.html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