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书名：酒令丛钞</w:t>
      </w:r>
    </w:p>
    <w:p>
      <w:r>
        <w:t>作者：（清）俞敦培著</w:t>
      </w:r>
    </w:p>
    <w:p>
      <w:r>
        <w:t>出版社：武汉:崇文书局,2018.09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酒令丛钞 评论地址：https://www.jiaokey.com/book/detail/14716846.html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