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书名：志同道合  白社五人艺术</w:t>
      </w:r>
    </w:p>
    <w:p>
      <w:r>
        <w:t>作者:吴茀之纪念馆</w:t>
      </w:r>
    </w:p>
    <w:p>
      <w:r>
        <w:t>出版社:杭州:中国美术学院出版社,2019.09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志同道合  白社五人艺术评论地址：https://www.jiaokey.com/book/detail/14716845.html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