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书名：英语单词情景认知书</w:t>
      </w:r>
    </w:p>
    <w:p>
      <w:r>
        <w:t>作者：青葫芦</w:t>
      </w:r>
    </w:p>
    <w:p>
      <w:r>
        <w:t>出版社：广州:广东人民出版社,2020.01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英语单词情景认知书 评论地址：https://www.jiaokey.com/book/detail/14716841.html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