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书名：2021考研英语（二）老蒋讲词汇  词群串记版  第2册  第6天-第10天</w:t>
      </w:r>
    </w:p>
    <w:p>
      <w:r>
        <w:t>作者：老蒋图书编委会编写；老蒋主编</w:t>
      </w:r>
    </w:p>
    <w:p>
      <w:r>
        <w:t>出版社：北京:机械工业出版社,2020.01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2021考研英语（二）老蒋讲词汇  词群串记版  第2册  第6天-第10天 评论地址：https://www.jiaokey.com/book/detail/14716836.html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