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书名：青白瓷器研究</w:t>
      </w:r>
    </w:p>
    <w:p>
      <w:r>
        <w:t>作者：中国古陶瓷学会著</w:t>
      </w:r>
    </w:p>
    <w:p>
      <w:r>
        <w:t>出版社：故宫出版社,2015.11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青白瓷器研究 评论地址：https://www.jiaokey.com/book/detail/14716832.html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