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书名：刘克庄文化研究</w:t>
      </w:r>
    </w:p>
    <w:p>
      <w:r>
        <w:t>作者：金文亨，李福生主编</w:t>
      </w:r>
    </w:p>
    <w:p>
      <w:r>
        <w:t>出版社：厦门:厦门大学出版社,2019.04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刘克庄文化研究 评论地址：https://www.jiaokey.com/book/detail/14716829.html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