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2021考研英语（二）5大题型解题套路老蒋超精讲  第3版</w:t>
      </w:r>
    </w:p>
    <w:p>
      <w:r>
        <w:rPr>
          <w:rFonts w:ascii="宋体" w:hAnsi="宋体" w:eastAsia="宋体"/>
          <w:sz w:val="24"/>
        </w:rPr>
        <w:t>老蒋图书编委会编写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2021考研英语（二）5大题型解题套路老蒋超精讲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老蒋图书编委会编写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本书出售、求购地址：https://www.jiaokey.com/book/detail/14716820.html</w:t>
      </w:r>
    </w:p>
    <w:p>
      <w:r>
        <w:t>更多相关图书推荐：https://www.jiaokey.com</w:t>
      </w:r>
    </w:p>
    <w:p>
      <w:r>
        <w:t>老蒋图书编委会编写 其他作品：https://www.jiaokey.com/tag/老蒋图书编委会编写.html</w:t>
      </w:r>
    </w:p>
    <w:p>
      <w:r>
        <w:t>关键词搜索：https://www.jiaokey.com/tag/2021考研英语（二）5大题型解题套路老蒋超精讲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