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书名：多元化声乐艺术教学新视野</w:t>
      </w:r>
    </w:p>
    <w:p>
      <w:r>
        <w:t>作者：王佐著</w:t>
      </w:r>
    </w:p>
    <w:p>
      <w:r>
        <w:t>出版社：北京:光明日报出版社,2019.08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多元化声乐艺术教学新视野 评论地址：https://www.jiaokey.com/book/detail/14716812.html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