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赖世雄经典英语句型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赖世雄经典英语句型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本书出售、求购地址：https://www.jiaokey.com/book/detail/14716741.html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关键词搜索：https://www.jiaokey.com/tag/赖世雄经典英语句型.html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