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书名：“秋水春山”长三角水彩画联展作品集</w:t>
      </w:r>
    </w:p>
    <w:p>
      <w:r>
        <w:t>作者：许江主编</w:t>
      </w:r>
    </w:p>
    <w:p>
      <w:r>
        <w:t>出版社：杭州:浙江人民美术出版社,2019.11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“秋水春山”长三角水彩画联展作品集 评论地址：https://www.jiaokey.com/book/detail/14716732.html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