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书名：清至民国中国西北戏剧经典唱段汇辑  第4卷</w:t>
      </w:r>
    </w:p>
    <w:p>
      <w:r>
        <w:t>作者：孔令纪</w:t>
      </w:r>
    </w:p>
    <w:p>
      <w:r>
        <w:t>出版社：兰州:甘肃少年儿童出版社,2018.01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清至民国中国西北戏剧经典唱段汇辑  第4卷 评论地址：https://www.jiaokey.com/book/detail/14716699.html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