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音乐制作自学手册  Logic Pro X操作入门教程</w:t>
      </w:r>
    </w:p>
    <w:p>
      <w:r>
        <w:rPr>
          <w:rFonts w:ascii="宋体" w:hAnsi="宋体" w:eastAsia="宋体"/>
          <w:sz w:val="24"/>
        </w:rPr>
        <w:t>陈飞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音乐制作自学手册  Logic Pro X操作入门教程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本书出售、求购地址：https://www.jiaokey.com/book/detail/14716688.html</w:t>
      </w:r>
    </w:p>
    <w:p>
      <w:r>
        <w:t>更多相关图书推荐：https://www.jiaokey.com</w:t>
      </w:r>
    </w:p>
    <w:p>
      <w:r>
        <w:t>陈飞 其他作品：https://www.jiaokey.com/tag/陈飞.html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关键词搜索：https://www.jiaokey.com/tag/音乐制作自学手册  Logic Pro X操作入门教程.html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