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远远的远  时间边际的宇宙历史</w:t>
      </w:r>
    </w:p>
    <w:p>
      <w:r>
        <w:rPr>
          <w:rFonts w:ascii="宋体" w:hAnsi="宋体" w:eastAsia="宋体"/>
          <w:sz w:val="24"/>
        </w:rPr>
        <w:t>（英）Robert S. Ball（罗伯特·S.鲍尔）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远远的远  时间边际的宇宙历史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（英）Robert S. Ball（罗伯特·S.鲍尔）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本书出售、求购地址：https://www.jiaokey.com/book/detail/14716678.html</w:t>
      </w:r>
    </w:p>
    <w:p>
      <w:r>
        <w:t>更多相关图书推荐：https://www.jiaokey.com</w:t>
      </w:r>
    </w:p>
    <w:p>
      <w:r>
        <w:t>（英）Robert S. Ball（罗伯特·S.鲍尔） 其他作品：https://www.jiaokey.com/tag/（英）Robert S. Ball（罗伯特·S.鲍尔）.html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关键词搜索：https://www.jiaokey.com/tag/远远的远  时间边际的宇宙历史.html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